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-55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-2024-013025-36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 А.Р.Т.А.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</w:t>
      </w:r>
      <w:r>
        <w:rPr>
          <w:rFonts w:ascii="Times New Roman" w:eastAsia="Times New Roman" w:hAnsi="Times New Roman" w:cs="Times New Roman"/>
          <w:sz w:val="25"/>
          <w:szCs w:val="25"/>
        </w:rPr>
        <w:t>40823002905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 А.Р.Т.А.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18810586240823002905 от 23.08.2024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силу 15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565575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04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Абдурахманова А.Р.Т.А.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0412365400695031672420168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21">
    <w:name w:val="cat-UserDefined grp-4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